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3EAE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FAC-SIMILE DOMANDA DI PARTECIPAZIONE</w:t>
      </w:r>
    </w:p>
    <w:p w14:paraId="71F1626A" w14:textId="77777777" w:rsidR="002F2654" w:rsidRPr="00E73092" w:rsidRDefault="002F2654" w:rsidP="00E73092">
      <w:pPr>
        <w:spacing w:after="0"/>
        <w:rPr>
          <w:lang w:val="it-IT"/>
        </w:rPr>
      </w:pPr>
    </w:p>
    <w:p w14:paraId="5459681B" w14:textId="77777777" w:rsidR="002F2654" w:rsidRPr="00E73092" w:rsidRDefault="00E73092" w:rsidP="00E73092">
      <w:pPr>
        <w:spacing w:after="0"/>
        <w:jc w:val="right"/>
        <w:rPr>
          <w:lang w:val="it-IT"/>
        </w:rPr>
      </w:pPr>
      <w:r w:rsidRPr="00E73092">
        <w:rPr>
          <w:lang w:val="it-IT"/>
        </w:rPr>
        <w:t>All’ARCA Nord Salento</w:t>
      </w:r>
    </w:p>
    <w:p w14:paraId="455015D7" w14:textId="4C6AB9F9" w:rsidR="002F2654" w:rsidRPr="00E73092" w:rsidRDefault="00E73092" w:rsidP="00E73092">
      <w:pPr>
        <w:spacing w:after="0"/>
        <w:jc w:val="right"/>
        <w:rPr>
          <w:lang w:val="it-IT"/>
        </w:rPr>
      </w:pPr>
      <w:r w:rsidRPr="00E73092">
        <w:rPr>
          <w:lang w:val="it-IT"/>
        </w:rPr>
        <w:t>Via Casimiro 21</w:t>
      </w:r>
      <w:r>
        <w:rPr>
          <w:lang w:val="it-IT"/>
        </w:rPr>
        <w:t xml:space="preserve"> - </w:t>
      </w:r>
      <w:r w:rsidRPr="00E73092">
        <w:rPr>
          <w:lang w:val="it-IT"/>
        </w:rPr>
        <w:t>72100 Brindisi</w:t>
      </w:r>
    </w:p>
    <w:p w14:paraId="2C62B365" w14:textId="77777777" w:rsidR="002F2654" w:rsidRPr="00E73092" w:rsidRDefault="00E73092" w:rsidP="00E73092">
      <w:pPr>
        <w:spacing w:after="0"/>
        <w:jc w:val="right"/>
        <w:rPr>
          <w:lang w:val="it-IT"/>
        </w:rPr>
      </w:pPr>
      <w:r w:rsidRPr="00E73092">
        <w:rPr>
          <w:lang w:val="it-IT"/>
        </w:rPr>
        <w:t>PEC: info@pec.arcanordsalento.it</w:t>
      </w:r>
    </w:p>
    <w:p w14:paraId="6188FECF" w14:textId="35D6FCE1" w:rsidR="002F2654" w:rsidRDefault="002F2654" w:rsidP="00E73092">
      <w:pPr>
        <w:spacing w:after="0"/>
        <w:rPr>
          <w:lang w:val="it-IT"/>
        </w:rPr>
      </w:pPr>
    </w:p>
    <w:p w14:paraId="13B00288" w14:textId="77777777" w:rsidR="0011303E" w:rsidRDefault="0011303E" w:rsidP="00E73092">
      <w:pPr>
        <w:spacing w:after="0"/>
        <w:rPr>
          <w:lang w:val="it-IT"/>
        </w:rPr>
      </w:pPr>
    </w:p>
    <w:p w14:paraId="4086116D" w14:textId="77777777" w:rsidR="00E73092" w:rsidRPr="00E73092" w:rsidRDefault="00E73092" w:rsidP="00E73092">
      <w:pPr>
        <w:spacing w:after="0"/>
        <w:rPr>
          <w:lang w:val="it-IT"/>
        </w:rPr>
      </w:pPr>
    </w:p>
    <w:p w14:paraId="5FA43239" w14:textId="16DD2A5D" w:rsidR="002F2654" w:rsidRPr="00E73092" w:rsidRDefault="00E73092" w:rsidP="0011303E">
      <w:pPr>
        <w:spacing w:after="0"/>
        <w:ind w:left="1440" w:hanging="1440"/>
        <w:jc w:val="both"/>
        <w:rPr>
          <w:lang w:val="it-IT"/>
        </w:rPr>
      </w:pPr>
      <w:r w:rsidRPr="00E73092">
        <w:rPr>
          <w:lang w:val="it-IT"/>
        </w:rPr>
        <w:t>Oggetto:</w:t>
      </w:r>
      <w:r w:rsidR="0011303E">
        <w:rPr>
          <w:lang w:val="it-IT"/>
        </w:rPr>
        <w:tab/>
      </w:r>
      <w:r w:rsidRPr="00E73092">
        <w:rPr>
          <w:lang w:val="it-IT"/>
        </w:rPr>
        <w:t xml:space="preserve">Domanda di partecipazione all’avviso pubblico </w:t>
      </w:r>
      <w:r w:rsidR="0011303E">
        <w:rPr>
          <w:lang w:val="it-IT"/>
        </w:rPr>
        <w:t xml:space="preserve">prot.n. </w:t>
      </w:r>
      <w:r w:rsidR="00E21240">
        <w:rPr>
          <w:lang w:val="it-IT"/>
        </w:rPr>
        <w:t>4836</w:t>
      </w:r>
      <w:r w:rsidR="0011303E">
        <w:rPr>
          <w:lang w:val="it-IT"/>
        </w:rPr>
        <w:t xml:space="preserve"> del </w:t>
      </w:r>
      <w:r w:rsidR="00E21240">
        <w:rPr>
          <w:lang w:val="it-IT"/>
        </w:rPr>
        <w:t>11/06/2026</w:t>
      </w:r>
      <w:r w:rsidR="0011303E">
        <w:rPr>
          <w:lang w:val="it-IT"/>
        </w:rPr>
        <w:t xml:space="preserve"> </w:t>
      </w:r>
      <w:r w:rsidRPr="00E73092">
        <w:rPr>
          <w:lang w:val="it-IT"/>
        </w:rPr>
        <w:t xml:space="preserve">per il conferimento di incarico di lavoro autonomo </w:t>
      </w:r>
      <w:r w:rsidR="00E21240">
        <w:rPr>
          <w:lang w:val="it-IT"/>
        </w:rPr>
        <w:t>di s</w:t>
      </w:r>
      <w:r w:rsidRPr="00E73092">
        <w:rPr>
          <w:lang w:val="it-IT"/>
        </w:rPr>
        <w:t xml:space="preserve">upporto </w:t>
      </w:r>
      <w:r w:rsidR="00E21240">
        <w:rPr>
          <w:lang w:val="it-IT"/>
        </w:rPr>
        <w:t xml:space="preserve">specialistico </w:t>
      </w:r>
      <w:r w:rsidRPr="00E73092">
        <w:rPr>
          <w:lang w:val="it-IT"/>
        </w:rPr>
        <w:t xml:space="preserve">informatico al Settore </w:t>
      </w:r>
      <w:r w:rsidR="00E21240">
        <w:rPr>
          <w:lang w:val="it-IT"/>
        </w:rPr>
        <w:t>Finanziario dell’ARCA Nord Salento</w:t>
      </w:r>
      <w:r w:rsidRPr="00E73092">
        <w:rPr>
          <w:lang w:val="it-IT"/>
        </w:rPr>
        <w:t xml:space="preserve"> – Anno 2026</w:t>
      </w:r>
    </w:p>
    <w:p w14:paraId="3927AB8B" w14:textId="77777777" w:rsidR="002F2654" w:rsidRPr="00E73092" w:rsidRDefault="002F2654" w:rsidP="00E73092">
      <w:pPr>
        <w:spacing w:after="0"/>
        <w:rPr>
          <w:lang w:val="it-IT"/>
        </w:rPr>
      </w:pPr>
    </w:p>
    <w:p w14:paraId="41ECD07B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Il/La sottoscritto/a</w:t>
      </w:r>
    </w:p>
    <w:p w14:paraId="3506E87C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Nome e Cognome ____________________________________________</w:t>
      </w:r>
    </w:p>
    <w:p w14:paraId="6511A2CE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 xml:space="preserve">nato/a </w:t>
      </w:r>
      <w:proofErr w:type="spellStart"/>
      <w:r w:rsidRPr="00E73092">
        <w:rPr>
          <w:lang w:val="it-IT"/>
        </w:rPr>
        <w:t>a</w:t>
      </w:r>
      <w:proofErr w:type="spellEnd"/>
      <w:r w:rsidRPr="00E73092">
        <w:rPr>
          <w:lang w:val="it-IT"/>
        </w:rPr>
        <w:t xml:space="preserve"> __________________________________ il __________________</w:t>
      </w:r>
    </w:p>
    <w:p w14:paraId="709F96CB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codice fiscale _________________________________________________</w:t>
      </w:r>
    </w:p>
    <w:p w14:paraId="3568E168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residente in _________________________________________________</w:t>
      </w:r>
    </w:p>
    <w:p w14:paraId="139C2FC5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via/piazza _______________________________________ n. ________</w:t>
      </w:r>
    </w:p>
    <w:p w14:paraId="69E15C00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telefono _______________________</w:t>
      </w:r>
    </w:p>
    <w:p w14:paraId="05935820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e-mail __________________________________________</w:t>
      </w:r>
    </w:p>
    <w:p w14:paraId="00A87B3A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PEC ____________________________________________</w:t>
      </w:r>
    </w:p>
    <w:p w14:paraId="5A8C0B01" w14:textId="77777777" w:rsidR="002F2654" w:rsidRPr="00E73092" w:rsidRDefault="002F2654" w:rsidP="00E73092">
      <w:pPr>
        <w:spacing w:after="0"/>
        <w:rPr>
          <w:lang w:val="it-IT"/>
        </w:rPr>
      </w:pPr>
    </w:p>
    <w:p w14:paraId="498F0246" w14:textId="77777777" w:rsidR="002F2654" w:rsidRPr="00E73092" w:rsidRDefault="00E73092" w:rsidP="00E73092">
      <w:pPr>
        <w:spacing w:after="0"/>
        <w:jc w:val="center"/>
        <w:rPr>
          <w:lang w:val="it-IT"/>
        </w:rPr>
      </w:pPr>
      <w:r w:rsidRPr="00E73092">
        <w:rPr>
          <w:lang w:val="it-IT"/>
        </w:rPr>
        <w:t>CHIEDE</w:t>
      </w:r>
    </w:p>
    <w:p w14:paraId="0E5725BA" w14:textId="77777777" w:rsidR="002F2654" w:rsidRPr="00E73092" w:rsidRDefault="002F2654" w:rsidP="00E73092">
      <w:pPr>
        <w:spacing w:after="0"/>
        <w:rPr>
          <w:lang w:val="it-IT"/>
        </w:rPr>
      </w:pPr>
    </w:p>
    <w:p w14:paraId="404F126F" w14:textId="77777777" w:rsidR="002F2654" w:rsidRPr="00E73092" w:rsidRDefault="00E73092" w:rsidP="00E73092">
      <w:pPr>
        <w:spacing w:after="0"/>
        <w:jc w:val="both"/>
        <w:rPr>
          <w:lang w:val="it-IT"/>
        </w:rPr>
      </w:pPr>
      <w:r w:rsidRPr="00E73092">
        <w:rPr>
          <w:lang w:val="it-IT"/>
        </w:rPr>
        <w:t>di partecipare alla procedura comparativa per il conferimento dell’incarico di lavoro autonomo di cui all’avviso in oggetto.</w:t>
      </w:r>
    </w:p>
    <w:p w14:paraId="3482F934" w14:textId="77777777" w:rsidR="002F2654" w:rsidRPr="00E73092" w:rsidRDefault="002F2654" w:rsidP="00E73092">
      <w:pPr>
        <w:spacing w:after="0"/>
        <w:rPr>
          <w:lang w:val="it-IT"/>
        </w:rPr>
      </w:pPr>
    </w:p>
    <w:p w14:paraId="1F9F014E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A TAL FINE DICHIARA</w:t>
      </w:r>
    </w:p>
    <w:p w14:paraId="3201D6C4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(ai sensi degli artt. 46 e 47 del D.P.R. 445/2000)</w:t>
      </w:r>
    </w:p>
    <w:p w14:paraId="0B98F758" w14:textId="77777777" w:rsidR="002F2654" w:rsidRPr="00E73092" w:rsidRDefault="002F2654" w:rsidP="00E73092">
      <w:pPr>
        <w:spacing w:after="0"/>
        <w:rPr>
          <w:lang w:val="it-IT"/>
        </w:rPr>
      </w:pPr>
    </w:p>
    <w:p w14:paraId="0655B228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- di essere in possesso del seguente titolo di studio:</w:t>
      </w:r>
    </w:p>
    <w:p w14:paraId="20A04B13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 xml:space="preserve">  ____________________________________________________________</w:t>
      </w:r>
    </w:p>
    <w:p w14:paraId="406CE7A0" w14:textId="77777777" w:rsidR="002F2654" w:rsidRPr="00E73092" w:rsidRDefault="002F2654" w:rsidP="00E73092">
      <w:pPr>
        <w:spacing w:after="0"/>
        <w:rPr>
          <w:lang w:val="it-IT"/>
        </w:rPr>
      </w:pPr>
    </w:p>
    <w:p w14:paraId="2CFEC928" w14:textId="77777777" w:rsidR="002F2654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 xml:space="preserve">- di possedere esperienza professionale documentata di almeno </w:t>
      </w:r>
      <w:proofErr w:type="gramStart"/>
      <w:r w:rsidRPr="00E73092">
        <w:rPr>
          <w:lang w:val="it-IT"/>
        </w:rPr>
        <w:t>5</w:t>
      </w:r>
      <w:proofErr w:type="gramEnd"/>
      <w:r w:rsidRPr="00E73092">
        <w:rPr>
          <w:lang w:val="it-IT"/>
        </w:rPr>
        <w:t xml:space="preserve"> anni in servizi di supporto informatico presso ARCA e/o enti locali nelle seguenti attività:</w:t>
      </w:r>
    </w:p>
    <w:p w14:paraId="799E0D02" w14:textId="77777777" w:rsidR="00E21240" w:rsidRPr="00E73092" w:rsidRDefault="00E21240" w:rsidP="00E73092">
      <w:pPr>
        <w:spacing w:after="0"/>
        <w:rPr>
          <w:lang w:val="it-IT"/>
        </w:rPr>
      </w:pPr>
    </w:p>
    <w:p w14:paraId="13B9D305" w14:textId="662AD5E0" w:rsidR="00E21240" w:rsidRPr="00E21240" w:rsidRDefault="00E73092" w:rsidP="00E21240">
      <w:pPr>
        <w:spacing w:after="0"/>
        <w:rPr>
          <w:lang w:val="it-IT"/>
        </w:rPr>
      </w:pPr>
      <w:r w:rsidRPr="00E73092">
        <w:rPr>
          <w:rFonts w:ascii="Segoe UI Symbol" w:hAnsi="Segoe UI Symbol" w:cs="Segoe UI Symbol"/>
          <w:lang w:val="it-IT"/>
        </w:rPr>
        <w:t>☐</w:t>
      </w:r>
      <w:r w:rsidR="00E21240" w:rsidRPr="00E21240">
        <w:rPr>
          <w:lang w:val="it-IT"/>
        </w:rPr>
        <w:t xml:space="preserve"> contabilità ACCRUAL;</w:t>
      </w:r>
    </w:p>
    <w:p w14:paraId="5AE13291" w14:textId="244C7D68" w:rsidR="00E21240" w:rsidRPr="00E21240" w:rsidRDefault="00E21240" w:rsidP="00E21240">
      <w:pPr>
        <w:spacing w:after="0"/>
        <w:rPr>
          <w:lang w:val="it-IT"/>
        </w:rPr>
      </w:pPr>
      <w:r w:rsidRPr="00E73092">
        <w:rPr>
          <w:rFonts w:ascii="Segoe UI Symbol" w:hAnsi="Segoe UI Symbol" w:cs="Segoe UI Symbol"/>
          <w:lang w:val="it-IT"/>
        </w:rPr>
        <w:t>☐</w:t>
      </w:r>
      <w:r w:rsidRPr="00E21240">
        <w:rPr>
          <w:lang w:val="it-IT"/>
        </w:rPr>
        <w:t xml:space="preserve"> bilancio dell’Agenzia con particolare riguardo alle varie fasi della programmazione e della rendicontazione;</w:t>
      </w:r>
    </w:p>
    <w:p w14:paraId="0C5DD705" w14:textId="22627863" w:rsidR="00E21240" w:rsidRPr="00E21240" w:rsidRDefault="00E21240" w:rsidP="00E21240">
      <w:pPr>
        <w:spacing w:after="0"/>
        <w:rPr>
          <w:lang w:val="it-IT"/>
        </w:rPr>
      </w:pPr>
      <w:r w:rsidRPr="00E73092">
        <w:rPr>
          <w:rFonts w:ascii="Segoe UI Symbol" w:hAnsi="Segoe UI Symbol" w:cs="Segoe UI Symbol"/>
          <w:lang w:val="it-IT"/>
        </w:rPr>
        <w:t>☐</w:t>
      </w:r>
      <w:r w:rsidRPr="00E21240">
        <w:rPr>
          <w:lang w:val="it-IT"/>
        </w:rPr>
        <w:t xml:space="preserve"> rendiconto e contabilità economico patrimoniale e analisi singole voci per il controllo completo dello stato patrimoniale;</w:t>
      </w:r>
    </w:p>
    <w:p w14:paraId="070E9557" w14:textId="4442DEE3" w:rsidR="00E21240" w:rsidRPr="00E21240" w:rsidRDefault="00E21240" w:rsidP="00E21240">
      <w:pPr>
        <w:spacing w:after="0"/>
        <w:rPr>
          <w:lang w:val="it-IT"/>
        </w:rPr>
      </w:pPr>
      <w:r w:rsidRPr="00E73092">
        <w:rPr>
          <w:rFonts w:ascii="Segoe UI Symbol" w:hAnsi="Segoe UI Symbol" w:cs="Segoe UI Symbol"/>
          <w:lang w:val="it-IT"/>
        </w:rPr>
        <w:t>☐</w:t>
      </w:r>
      <w:r w:rsidRPr="00E21240">
        <w:rPr>
          <w:lang w:val="it-IT"/>
        </w:rPr>
        <w:t xml:space="preserve"> ribaltamento annualità finanziarie, accantonamenti, fondo cassa, estrapolazione dei dati storici e approfondimenti relativamente a tutte le funzionalità del programma;</w:t>
      </w:r>
    </w:p>
    <w:p w14:paraId="5583D8C3" w14:textId="083758FC" w:rsidR="00E21240" w:rsidRPr="00E21240" w:rsidRDefault="00E21240" w:rsidP="00E21240">
      <w:pPr>
        <w:spacing w:after="0"/>
        <w:rPr>
          <w:lang w:val="it-IT"/>
        </w:rPr>
      </w:pPr>
      <w:r w:rsidRPr="00E73092">
        <w:rPr>
          <w:rFonts w:ascii="Segoe UI Symbol" w:hAnsi="Segoe UI Symbol" w:cs="Segoe UI Symbol"/>
          <w:lang w:val="it-IT"/>
        </w:rPr>
        <w:t>☐</w:t>
      </w:r>
      <w:r w:rsidRPr="00E21240">
        <w:rPr>
          <w:lang w:val="it-IT"/>
        </w:rPr>
        <w:t xml:space="preserve"> variazioni di bilancio, assestamento generale e tenuta degli equilibri di bilancio;</w:t>
      </w:r>
    </w:p>
    <w:p w14:paraId="12A5AF07" w14:textId="741C8C75" w:rsidR="002F2654" w:rsidRPr="00E73092" w:rsidRDefault="00E21240" w:rsidP="00E21240">
      <w:pPr>
        <w:spacing w:after="0"/>
        <w:rPr>
          <w:lang w:val="it-IT"/>
        </w:rPr>
      </w:pPr>
      <w:r w:rsidRPr="00E73092">
        <w:rPr>
          <w:rFonts w:ascii="Segoe UI Symbol" w:hAnsi="Segoe UI Symbol" w:cs="Segoe UI Symbol"/>
          <w:lang w:val="it-IT"/>
        </w:rPr>
        <w:lastRenderedPageBreak/>
        <w:t>☐</w:t>
      </w:r>
      <w:r w:rsidRPr="00E21240">
        <w:rPr>
          <w:lang w:val="it-IT"/>
        </w:rPr>
        <w:t xml:space="preserve"> verifiche di cassa trimestrali e annuali.</w:t>
      </w:r>
    </w:p>
    <w:p w14:paraId="1E3412D5" w14:textId="4EC34660" w:rsidR="00E73092" w:rsidRDefault="00E73092" w:rsidP="00E73092">
      <w:pPr>
        <w:spacing w:after="0"/>
        <w:rPr>
          <w:lang w:val="it-IT"/>
        </w:rPr>
      </w:pPr>
    </w:p>
    <w:p w14:paraId="346FB847" w14:textId="77777777" w:rsidR="00E73092" w:rsidRPr="00E73092" w:rsidRDefault="00E73092" w:rsidP="00E73092">
      <w:pPr>
        <w:spacing w:after="0"/>
        <w:rPr>
          <w:lang w:val="it-IT"/>
        </w:rPr>
      </w:pPr>
    </w:p>
    <w:p w14:paraId="1E001452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DICHIARA INOLTRE AI FINI DELLA VALUTAZIONE</w:t>
      </w:r>
    </w:p>
    <w:p w14:paraId="041841A5" w14:textId="77777777" w:rsidR="002F2654" w:rsidRPr="00E73092" w:rsidRDefault="002F2654" w:rsidP="00E73092">
      <w:pPr>
        <w:spacing w:after="0"/>
        <w:rPr>
          <w:lang w:val="it-IT"/>
        </w:rPr>
      </w:pPr>
    </w:p>
    <w:p w14:paraId="319AFEBB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A) Esperienza di supporto informativo presso Settori Risorse Umane (max 50 punti)</w:t>
      </w:r>
    </w:p>
    <w:p w14:paraId="222B10B8" w14:textId="1CAD31A6" w:rsidR="002F2654" w:rsidRDefault="002F2654" w:rsidP="00E73092">
      <w:pPr>
        <w:spacing w:after="0"/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2835"/>
        <w:gridCol w:w="3908"/>
      </w:tblGrid>
      <w:tr w:rsidR="0011303E" w14:paraId="6B6CE3C6" w14:textId="77777777" w:rsidTr="0011303E">
        <w:tc>
          <w:tcPr>
            <w:tcW w:w="3369" w:type="dxa"/>
          </w:tcPr>
          <w:p w14:paraId="7D77F70E" w14:textId="6A9C3F48" w:rsidR="0011303E" w:rsidRDefault="0011303E" w:rsidP="00E50A06">
            <w:pPr>
              <w:rPr>
                <w:lang w:val="it-IT"/>
              </w:rPr>
            </w:pPr>
            <w:r>
              <w:rPr>
                <w:lang w:val="it-IT"/>
              </w:rPr>
              <w:t>Ente</w:t>
            </w:r>
          </w:p>
        </w:tc>
        <w:tc>
          <w:tcPr>
            <w:tcW w:w="2835" w:type="dxa"/>
          </w:tcPr>
          <w:p w14:paraId="7E4DD39C" w14:textId="6F33041F" w:rsidR="0011303E" w:rsidRDefault="0011303E" w:rsidP="00E50A06">
            <w:pPr>
              <w:rPr>
                <w:lang w:val="it-IT"/>
              </w:rPr>
            </w:pPr>
            <w:r>
              <w:rPr>
                <w:lang w:val="it-IT"/>
              </w:rPr>
              <w:t>Periodo</w:t>
            </w:r>
          </w:p>
        </w:tc>
        <w:tc>
          <w:tcPr>
            <w:tcW w:w="3908" w:type="dxa"/>
          </w:tcPr>
          <w:p w14:paraId="0ABC0DDF" w14:textId="42676E45" w:rsidR="0011303E" w:rsidRDefault="0011303E" w:rsidP="00E50A06">
            <w:pPr>
              <w:rPr>
                <w:lang w:val="it-IT"/>
              </w:rPr>
            </w:pPr>
            <w:r>
              <w:rPr>
                <w:lang w:val="it-IT"/>
              </w:rPr>
              <w:t>Attività svolte</w:t>
            </w:r>
          </w:p>
        </w:tc>
      </w:tr>
      <w:tr w:rsidR="0011303E" w14:paraId="209A530C" w14:textId="77777777" w:rsidTr="0011303E">
        <w:tc>
          <w:tcPr>
            <w:tcW w:w="3369" w:type="dxa"/>
          </w:tcPr>
          <w:p w14:paraId="4B6B12DF" w14:textId="77777777" w:rsidR="0011303E" w:rsidRDefault="0011303E" w:rsidP="00E50A06">
            <w:pPr>
              <w:rPr>
                <w:lang w:val="it-IT"/>
              </w:rPr>
            </w:pPr>
          </w:p>
        </w:tc>
        <w:tc>
          <w:tcPr>
            <w:tcW w:w="2835" w:type="dxa"/>
          </w:tcPr>
          <w:p w14:paraId="65BFDD3C" w14:textId="77777777" w:rsidR="0011303E" w:rsidRDefault="0011303E" w:rsidP="00E50A06">
            <w:pPr>
              <w:rPr>
                <w:lang w:val="it-IT"/>
              </w:rPr>
            </w:pPr>
          </w:p>
        </w:tc>
        <w:tc>
          <w:tcPr>
            <w:tcW w:w="3908" w:type="dxa"/>
          </w:tcPr>
          <w:p w14:paraId="0C973A0A" w14:textId="77777777" w:rsidR="0011303E" w:rsidRDefault="0011303E" w:rsidP="00E50A06">
            <w:pPr>
              <w:rPr>
                <w:lang w:val="it-IT"/>
              </w:rPr>
            </w:pPr>
          </w:p>
        </w:tc>
      </w:tr>
      <w:tr w:rsidR="0011303E" w14:paraId="72717930" w14:textId="77777777" w:rsidTr="0011303E">
        <w:tc>
          <w:tcPr>
            <w:tcW w:w="3369" w:type="dxa"/>
          </w:tcPr>
          <w:p w14:paraId="5B70BCCA" w14:textId="77777777" w:rsidR="0011303E" w:rsidRDefault="0011303E" w:rsidP="00E50A06">
            <w:pPr>
              <w:rPr>
                <w:lang w:val="it-IT"/>
              </w:rPr>
            </w:pPr>
          </w:p>
        </w:tc>
        <w:tc>
          <w:tcPr>
            <w:tcW w:w="2835" w:type="dxa"/>
          </w:tcPr>
          <w:p w14:paraId="0F076B86" w14:textId="77777777" w:rsidR="0011303E" w:rsidRDefault="0011303E" w:rsidP="00E50A06">
            <w:pPr>
              <w:rPr>
                <w:lang w:val="it-IT"/>
              </w:rPr>
            </w:pPr>
          </w:p>
        </w:tc>
        <w:tc>
          <w:tcPr>
            <w:tcW w:w="3908" w:type="dxa"/>
          </w:tcPr>
          <w:p w14:paraId="2AB4BADD" w14:textId="77777777" w:rsidR="0011303E" w:rsidRDefault="0011303E" w:rsidP="00E50A06">
            <w:pPr>
              <w:rPr>
                <w:lang w:val="it-IT"/>
              </w:rPr>
            </w:pPr>
          </w:p>
        </w:tc>
      </w:tr>
    </w:tbl>
    <w:p w14:paraId="3B566BF2" w14:textId="77777777" w:rsidR="0011303E" w:rsidRPr="00E73092" w:rsidRDefault="0011303E" w:rsidP="00E73092">
      <w:pPr>
        <w:spacing w:after="0"/>
        <w:rPr>
          <w:lang w:val="it-IT"/>
        </w:rPr>
      </w:pPr>
    </w:p>
    <w:p w14:paraId="01F59F7E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 xml:space="preserve">B) Esperienza utilizzo software </w:t>
      </w:r>
      <w:proofErr w:type="spellStart"/>
      <w:r w:rsidRPr="00E73092">
        <w:rPr>
          <w:lang w:val="it-IT"/>
        </w:rPr>
        <w:t>Civilia</w:t>
      </w:r>
      <w:proofErr w:type="spellEnd"/>
      <w:r w:rsidRPr="00E73092">
        <w:rPr>
          <w:lang w:val="it-IT"/>
        </w:rPr>
        <w:t xml:space="preserve"> Next (max 30 punti)</w:t>
      </w:r>
    </w:p>
    <w:p w14:paraId="46F468A9" w14:textId="77777777" w:rsidR="002F2654" w:rsidRPr="00E73092" w:rsidRDefault="002F2654" w:rsidP="00E73092">
      <w:pPr>
        <w:spacing w:after="0"/>
        <w:rPr>
          <w:lang w:val="it-IT"/>
        </w:rPr>
      </w:pPr>
    </w:p>
    <w:p w14:paraId="295FE49B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☐ Utilizzo base (10 punti)</w:t>
      </w:r>
    </w:p>
    <w:p w14:paraId="5ED1C42E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☐ Utilizzo avanzato con autonomia operativa (30 punti)</w:t>
      </w:r>
    </w:p>
    <w:p w14:paraId="3060098E" w14:textId="77777777" w:rsidR="002F2654" w:rsidRPr="00E73092" w:rsidRDefault="002F2654" w:rsidP="00E73092">
      <w:pPr>
        <w:spacing w:after="0"/>
        <w:rPr>
          <w:lang w:val="it-IT"/>
        </w:rPr>
      </w:pPr>
    </w:p>
    <w:p w14:paraId="6F5B5530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Descrizione dettagliata dell’esperienza:</w:t>
      </w:r>
    </w:p>
    <w:p w14:paraId="1DE01304" w14:textId="77777777" w:rsidR="002F2654" w:rsidRPr="00E73092" w:rsidRDefault="002F2654" w:rsidP="00E73092">
      <w:pPr>
        <w:spacing w:after="0"/>
        <w:rPr>
          <w:lang w:val="it-IT"/>
        </w:rPr>
      </w:pPr>
    </w:p>
    <w:p w14:paraId="38464E9B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- Ente/azienda: __________________________________________</w:t>
      </w:r>
    </w:p>
    <w:p w14:paraId="7C425517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- Periodo di utilizzo: _____________________________________</w:t>
      </w:r>
    </w:p>
    <w:p w14:paraId="17C749D2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- Funzionalità utilizzate: _________________________________</w:t>
      </w:r>
    </w:p>
    <w:p w14:paraId="5367B782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- Grado di autonomia: _____________________________________</w:t>
      </w:r>
    </w:p>
    <w:p w14:paraId="4CF7D53C" w14:textId="77777777" w:rsidR="002F2654" w:rsidRPr="00E73092" w:rsidRDefault="002F2654" w:rsidP="00E73092">
      <w:pPr>
        <w:spacing w:after="0"/>
        <w:rPr>
          <w:lang w:val="it-IT"/>
        </w:rPr>
      </w:pPr>
    </w:p>
    <w:p w14:paraId="5ABC44EC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C) Corsi di formazione specifici (max 20 punti)</w:t>
      </w:r>
    </w:p>
    <w:p w14:paraId="03AD01AE" w14:textId="37843DE0" w:rsidR="002F2654" w:rsidRDefault="002F2654" w:rsidP="00E73092">
      <w:pPr>
        <w:spacing w:after="0"/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778"/>
        <w:gridCol w:w="2977"/>
        <w:gridCol w:w="1357"/>
      </w:tblGrid>
      <w:tr w:rsidR="00E73092" w14:paraId="3A9ED68E" w14:textId="77777777" w:rsidTr="00E73092">
        <w:tc>
          <w:tcPr>
            <w:tcW w:w="5778" w:type="dxa"/>
          </w:tcPr>
          <w:p w14:paraId="0DE206AD" w14:textId="0A794D8D" w:rsidR="00E73092" w:rsidRDefault="00E73092" w:rsidP="00E73092">
            <w:pPr>
              <w:rPr>
                <w:lang w:val="it-IT"/>
              </w:rPr>
            </w:pPr>
            <w:r w:rsidRPr="00E73092">
              <w:rPr>
                <w:lang w:val="it-IT"/>
              </w:rPr>
              <w:t>Titolo corso</w:t>
            </w:r>
          </w:p>
        </w:tc>
        <w:tc>
          <w:tcPr>
            <w:tcW w:w="2977" w:type="dxa"/>
          </w:tcPr>
          <w:p w14:paraId="3326C7CE" w14:textId="0B9DA6D1" w:rsidR="00E73092" w:rsidRDefault="00E73092" w:rsidP="00E73092">
            <w:pPr>
              <w:rPr>
                <w:lang w:val="it-IT"/>
              </w:rPr>
            </w:pPr>
            <w:r w:rsidRPr="00E73092">
              <w:rPr>
                <w:lang w:val="it-IT"/>
              </w:rPr>
              <w:t>Ente erogatore</w:t>
            </w:r>
          </w:p>
        </w:tc>
        <w:tc>
          <w:tcPr>
            <w:tcW w:w="1357" w:type="dxa"/>
          </w:tcPr>
          <w:p w14:paraId="71CC0313" w14:textId="6DCCE4F2" w:rsidR="00E73092" w:rsidRDefault="00E73092" w:rsidP="00E73092">
            <w:pPr>
              <w:rPr>
                <w:lang w:val="it-IT"/>
              </w:rPr>
            </w:pPr>
            <w:r w:rsidRPr="00E73092">
              <w:rPr>
                <w:lang w:val="it-IT"/>
              </w:rPr>
              <w:t>Anno</w:t>
            </w:r>
          </w:p>
        </w:tc>
      </w:tr>
      <w:tr w:rsidR="00E73092" w14:paraId="39F0B123" w14:textId="77777777" w:rsidTr="00E73092">
        <w:tc>
          <w:tcPr>
            <w:tcW w:w="5778" w:type="dxa"/>
          </w:tcPr>
          <w:p w14:paraId="7A99D9BA" w14:textId="77777777" w:rsidR="00E73092" w:rsidRDefault="00E73092" w:rsidP="00E73092">
            <w:pPr>
              <w:rPr>
                <w:lang w:val="it-IT"/>
              </w:rPr>
            </w:pPr>
          </w:p>
        </w:tc>
        <w:tc>
          <w:tcPr>
            <w:tcW w:w="2977" w:type="dxa"/>
          </w:tcPr>
          <w:p w14:paraId="7B42B418" w14:textId="77777777" w:rsidR="00E73092" w:rsidRDefault="00E73092" w:rsidP="00E73092">
            <w:pPr>
              <w:rPr>
                <w:lang w:val="it-IT"/>
              </w:rPr>
            </w:pPr>
          </w:p>
        </w:tc>
        <w:tc>
          <w:tcPr>
            <w:tcW w:w="1357" w:type="dxa"/>
          </w:tcPr>
          <w:p w14:paraId="490402EA" w14:textId="77777777" w:rsidR="00E73092" w:rsidRDefault="00E73092" w:rsidP="00E73092">
            <w:pPr>
              <w:rPr>
                <w:lang w:val="it-IT"/>
              </w:rPr>
            </w:pPr>
          </w:p>
        </w:tc>
      </w:tr>
      <w:tr w:rsidR="00E73092" w14:paraId="5C8F4C4F" w14:textId="77777777" w:rsidTr="00E73092">
        <w:tc>
          <w:tcPr>
            <w:tcW w:w="5778" w:type="dxa"/>
          </w:tcPr>
          <w:p w14:paraId="74E2B697" w14:textId="77777777" w:rsidR="00E73092" w:rsidRDefault="00E73092" w:rsidP="00E73092">
            <w:pPr>
              <w:rPr>
                <w:lang w:val="it-IT"/>
              </w:rPr>
            </w:pPr>
          </w:p>
        </w:tc>
        <w:tc>
          <w:tcPr>
            <w:tcW w:w="2977" w:type="dxa"/>
          </w:tcPr>
          <w:p w14:paraId="3883B6E4" w14:textId="77777777" w:rsidR="00E73092" w:rsidRDefault="00E73092" w:rsidP="00E73092">
            <w:pPr>
              <w:rPr>
                <w:lang w:val="it-IT"/>
              </w:rPr>
            </w:pPr>
          </w:p>
        </w:tc>
        <w:tc>
          <w:tcPr>
            <w:tcW w:w="1357" w:type="dxa"/>
          </w:tcPr>
          <w:p w14:paraId="300C225E" w14:textId="77777777" w:rsidR="00E73092" w:rsidRDefault="00E73092" w:rsidP="00E73092">
            <w:pPr>
              <w:rPr>
                <w:lang w:val="it-IT"/>
              </w:rPr>
            </w:pPr>
          </w:p>
        </w:tc>
      </w:tr>
    </w:tbl>
    <w:p w14:paraId="674694E3" w14:textId="77777777" w:rsidR="00E73092" w:rsidRPr="00E73092" w:rsidRDefault="00E73092" w:rsidP="00E73092">
      <w:pPr>
        <w:spacing w:after="0"/>
        <w:rPr>
          <w:lang w:val="it-IT"/>
        </w:rPr>
      </w:pPr>
    </w:p>
    <w:p w14:paraId="1756100A" w14:textId="77777777" w:rsidR="002F2654" w:rsidRPr="00E73092" w:rsidRDefault="002F2654" w:rsidP="00E73092">
      <w:pPr>
        <w:spacing w:after="0"/>
        <w:rPr>
          <w:lang w:val="it-IT"/>
        </w:rPr>
      </w:pPr>
    </w:p>
    <w:p w14:paraId="5BB21949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ALLEGA</w:t>
      </w:r>
    </w:p>
    <w:p w14:paraId="2033197F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- Curriculum vitae firmato;</w:t>
      </w:r>
    </w:p>
    <w:p w14:paraId="6365E72A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- Copia di documento di identità in corso di validità;</w:t>
      </w:r>
    </w:p>
    <w:p w14:paraId="576221C7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- Eventuali attestazioni/certificazioni a supporto delle dichiarazioni rese.</w:t>
      </w:r>
    </w:p>
    <w:p w14:paraId="6AB6C23B" w14:textId="77777777" w:rsidR="002F2654" w:rsidRPr="00E73092" w:rsidRDefault="002F2654" w:rsidP="00E73092">
      <w:pPr>
        <w:spacing w:after="0"/>
        <w:rPr>
          <w:lang w:val="it-IT"/>
        </w:rPr>
      </w:pPr>
    </w:p>
    <w:p w14:paraId="004643B4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DICHIARA INFINE</w:t>
      </w:r>
    </w:p>
    <w:p w14:paraId="6FC40D31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- di accettare tutte le condizioni previste dall’avviso pubblico;</w:t>
      </w:r>
    </w:p>
    <w:p w14:paraId="4F3AF474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- di essere consapevole delle responsabilità penali in caso di dichiarazioni mendaci;</w:t>
      </w:r>
    </w:p>
    <w:p w14:paraId="23C0F676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- di autorizzare il trattamento dei dati personali ai sensi del Regolamento (UE) 2016/679.</w:t>
      </w:r>
    </w:p>
    <w:p w14:paraId="3CBBCB0F" w14:textId="77777777" w:rsidR="002F2654" w:rsidRPr="00E73092" w:rsidRDefault="002F2654" w:rsidP="00E73092">
      <w:pPr>
        <w:spacing w:after="0"/>
        <w:rPr>
          <w:lang w:val="it-IT"/>
        </w:rPr>
      </w:pPr>
    </w:p>
    <w:p w14:paraId="0B69CF27" w14:textId="77777777" w:rsidR="002F2654" w:rsidRDefault="00E73092" w:rsidP="00E73092">
      <w:pPr>
        <w:spacing w:after="0"/>
      </w:pPr>
      <w:proofErr w:type="spellStart"/>
      <w:r>
        <w:t>Luogo</w:t>
      </w:r>
      <w:proofErr w:type="spellEnd"/>
      <w:r>
        <w:t xml:space="preserve"> e data __________________________</w:t>
      </w:r>
    </w:p>
    <w:p w14:paraId="753CB054" w14:textId="77777777" w:rsidR="002F2654" w:rsidRDefault="002F2654" w:rsidP="00E73092">
      <w:pPr>
        <w:spacing w:after="0"/>
      </w:pPr>
    </w:p>
    <w:p w14:paraId="34458A51" w14:textId="77777777" w:rsidR="002F2654" w:rsidRDefault="00E73092" w:rsidP="00E73092">
      <w:pPr>
        <w:spacing w:after="0"/>
      </w:pPr>
      <w:r>
        <w:t>Firma _________________________________</w:t>
      </w:r>
    </w:p>
    <w:p w14:paraId="6AD80C61" w14:textId="77777777" w:rsidR="002F2654" w:rsidRDefault="002F2654" w:rsidP="00E73092">
      <w:pPr>
        <w:spacing w:after="0"/>
      </w:pPr>
    </w:p>
    <w:sectPr w:rsidR="002F2654" w:rsidSect="0011303E">
      <w:footerReference w:type="default" r:id="rId8"/>
      <w:pgSz w:w="12240" w:h="15840"/>
      <w:pgMar w:top="1417" w:right="1134" w:bottom="1134" w:left="1134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26B71" w14:textId="77777777" w:rsidR="00376083" w:rsidRDefault="00376083" w:rsidP="0011303E">
      <w:pPr>
        <w:spacing w:after="0" w:line="240" w:lineRule="auto"/>
      </w:pPr>
      <w:r>
        <w:separator/>
      </w:r>
    </w:p>
  </w:endnote>
  <w:endnote w:type="continuationSeparator" w:id="0">
    <w:p w14:paraId="385BADB5" w14:textId="77777777" w:rsidR="00376083" w:rsidRDefault="00376083" w:rsidP="00113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8281570"/>
      <w:docPartObj>
        <w:docPartGallery w:val="Page Numbers (Bottom of Page)"/>
        <w:docPartUnique/>
      </w:docPartObj>
    </w:sdtPr>
    <w:sdtEndPr/>
    <w:sdtContent>
      <w:p w14:paraId="6C4D27EC" w14:textId="5F07CE55" w:rsidR="0011303E" w:rsidRDefault="0011303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5DE3103D" w14:textId="77777777" w:rsidR="0011303E" w:rsidRDefault="001130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B0197" w14:textId="77777777" w:rsidR="00376083" w:rsidRDefault="00376083" w:rsidP="0011303E">
      <w:pPr>
        <w:spacing w:after="0" w:line="240" w:lineRule="auto"/>
      </w:pPr>
      <w:r>
        <w:separator/>
      </w:r>
    </w:p>
  </w:footnote>
  <w:footnote w:type="continuationSeparator" w:id="0">
    <w:p w14:paraId="5381FEF4" w14:textId="77777777" w:rsidR="00376083" w:rsidRDefault="00376083" w:rsidP="00113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5510017">
    <w:abstractNumId w:val="8"/>
  </w:num>
  <w:num w:numId="2" w16cid:durableId="917514763">
    <w:abstractNumId w:val="6"/>
  </w:num>
  <w:num w:numId="3" w16cid:durableId="942959493">
    <w:abstractNumId w:val="5"/>
  </w:num>
  <w:num w:numId="4" w16cid:durableId="1666785927">
    <w:abstractNumId w:val="4"/>
  </w:num>
  <w:num w:numId="5" w16cid:durableId="1564563750">
    <w:abstractNumId w:val="7"/>
  </w:num>
  <w:num w:numId="6" w16cid:durableId="1745755935">
    <w:abstractNumId w:val="3"/>
  </w:num>
  <w:num w:numId="7" w16cid:durableId="640616958">
    <w:abstractNumId w:val="2"/>
  </w:num>
  <w:num w:numId="8" w16cid:durableId="409158202">
    <w:abstractNumId w:val="1"/>
  </w:num>
  <w:num w:numId="9" w16cid:durableId="1298758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303E"/>
    <w:rsid w:val="0015074B"/>
    <w:rsid w:val="0029639D"/>
    <w:rsid w:val="002F2654"/>
    <w:rsid w:val="00326F90"/>
    <w:rsid w:val="00376083"/>
    <w:rsid w:val="003D6C22"/>
    <w:rsid w:val="00AA1D8D"/>
    <w:rsid w:val="00B47730"/>
    <w:rsid w:val="00CB0664"/>
    <w:rsid w:val="00DF5154"/>
    <w:rsid w:val="00E21240"/>
    <w:rsid w:val="00E730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0610F7"/>
  <w14:defaultImageDpi w14:val="300"/>
  <w15:docId w15:val="{30F2A71E-41FA-4CE6-80D2-625B5640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303E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Amilcare Licastro</cp:lastModifiedBy>
  <cp:revision>2</cp:revision>
  <dcterms:created xsi:type="dcterms:W3CDTF">2026-06-11T15:06:00Z</dcterms:created>
  <dcterms:modified xsi:type="dcterms:W3CDTF">2026-06-11T15:06:00Z</dcterms:modified>
  <cp:category/>
</cp:coreProperties>
</file>