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3EA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FAC-SIMILE DOMANDA DI PARTECIPAZIONE</w:t>
      </w:r>
    </w:p>
    <w:p w14:paraId="71F1626A" w14:textId="77777777" w:rsidR="002F2654" w:rsidRPr="00E73092" w:rsidRDefault="002F2654" w:rsidP="00E73092">
      <w:pPr>
        <w:spacing w:after="0"/>
        <w:rPr>
          <w:lang w:val="it-IT"/>
        </w:rPr>
      </w:pPr>
    </w:p>
    <w:p w14:paraId="5459681B" w14:textId="77777777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All’ARCA Nord Salento</w:t>
      </w:r>
    </w:p>
    <w:p w14:paraId="455015D7" w14:textId="4C6AB9F9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Via Casimiro 21</w:t>
      </w:r>
      <w:r>
        <w:rPr>
          <w:lang w:val="it-IT"/>
        </w:rPr>
        <w:t xml:space="preserve"> - </w:t>
      </w:r>
      <w:r w:rsidRPr="00E73092">
        <w:rPr>
          <w:lang w:val="it-IT"/>
        </w:rPr>
        <w:t>72100 Brindisi</w:t>
      </w:r>
    </w:p>
    <w:p w14:paraId="2C62B365" w14:textId="77777777" w:rsidR="002F2654" w:rsidRPr="00E73092" w:rsidRDefault="00E73092" w:rsidP="00E73092">
      <w:pPr>
        <w:spacing w:after="0"/>
        <w:jc w:val="right"/>
        <w:rPr>
          <w:lang w:val="it-IT"/>
        </w:rPr>
      </w:pPr>
      <w:r w:rsidRPr="00E73092">
        <w:rPr>
          <w:lang w:val="it-IT"/>
        </w:rPr>
        <w:t>PEC: info@pec.arcanordsalento.it</w:t>
      </w:r>
    </w:p>
    <w:p w14:paraId="6188FECF" w14:textId="35D6FCE1" w:rsidR="002F2654" w:rsidRDefault="002F2654" w:rsidP="00E73092">
      <w:pPr>
        <w:spacing w:after="0"/>
        <w:rPr>
          <w:lang w:val="it-IT"/>
        </w:rPr>
      </w:pPr>
    </w:p>
    <w:p w14:paraId="13B00288" w14:textId="77777777" w:rsidR="0011303E" w:rsidRDefault="0011303E" w:rsidP="00E73092">
      <w:pPr>
        <w:spacing w:after="0"/>
        <w:rPr>
          <w:lang w:val="it-IT"/>
        </w:rPr>
      </w:pPr>
    </w:p>
    <w:p w14:paraId="4086116D" w14:textId="77777777" w:rsidR="00E73092" w:rsidRPr="00E73092" w:rsidRDefault="00E73092" w:rsidP="00E73092">
      <w:pPr>
        <w:spacing w:after="0"/>
        <w:rPr>
          <w:lang w:val="it-IT"/>
        </w:rPr>
      </w:pPr>
    </w:p>
    <w:p w14:paraId="5FA43239" w14:textId="1033FF54" w:rsidR="002F2654" w:rsidRPr="00E73092" w:rsidRDefault="00E73092" w:rsidP="0011303E">
      <w:pPr>
        <w:spacing w:after="0"/>
        <w:ind w:left="1440" w:hanging="1440"/>
        <w:jc w:val="both"/>
        <w:rPr>
          <w:lang w:val="it-IT"/>
        </w:rPr>
      </w:pPr>
      <w:r w:rsidRPr="00E73092">
        <w:rPr>
          <w:lang w:val="it-IT"/>
        </w:rPr>
        <w:t>Oggetto:</w:t>
      </w:r>
      <w:r w:rsidR="0011303E">
        <w:rPr>
          <w:lang w:val="it-IT"/>
        </w:rPr>
        <w:tab/>
      </w:r>
      <w:r w:rsidRPr="00E73092">
        <w:rPr>
          <w:lang w:val="it-IT"/>
        </w:rPr>
        <w:t xml:space="preserve">Domanda di partecipazione all’avviso pubblico </w:t>
      </w:r>
      <w:r w:rsidR="0011303E">
        <w:rPr>
          <w:lang w:val="it-IT"/>
        </w:rPr>
        <w:t xml:space="preserve">prot.n. 3099 del 13/04/2026 </w:t>
      </w:r>
      <w:r w:rsidRPr="00E73092">
        <w:rPr>
          <w:lang w:val="it-IT"/>
        </w:rPr>
        <w:t>per il conferimento di incarico di lavoro autonomo – Supporto informatico al Settore Risorse Umane – Anno 2026</w:t>
      </w:r>
    </w:p>
    <w:p w14:paraId="3927AB8B" w14:textId="77777777" w:rsidR="002F2654" w:rsidRPr="00E73092" w:rsidRDefault="002F2654" w:rsidP="00E73092">
      <w:pPr>
        <w:spacing w:after="0"/>
        <w:rPr>
          <w:lang w:val="it-IT"/>
        </w:rPr>
      </w:pPr>
    </w:p>
    <w:p w14:paraId="41ECD07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Il/La sottoscritto/a</w:t>
      </w:r>
    </w:p>
    <w:p w14:paraId="3506E87C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Nome e Cognome ____________________________________________</w:t>
      </w:r>
    </w:p>
    <w:p w14:paraId="6511A2C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nato/a </w:t>
      </w:r>
      <w:proofErr w:type="spellStart"/>
      <w:r w:rsidRPr="00E73092">
        <w:rPr>
          <w:lang w:val="it-IT"/>
        </w:rPr>
        <w:t>a</w:t>
      </w:r>
      <w:proofErr w:type="spellEnd"/>
      <w:r w:rsidRPr="00E73092">
        <w:rPr>
          <w:lang w:val="it-IT"/>
        </w:rPr>
        <w:t xml:space="preserve"> __________________________________ il __________________</w:t>
      </w:r>
    </w:p>
    <w:p w14:paraId="709F96C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codice fiscale _________________________________________________</w:t>
      </w:r>
    </w:p>
    <w:p w14:paraId="3568E16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residente in _________________________________________________</w:t>
      </w:r>
    </w:p>
    <w:p w14:paraId="139C2FC5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via/piazza _______________________________________ n. ________</w:t>
      </w:r>
    </w:p>
    <w:p w14:paraId="69E15C0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telefono _______________________</w:t>
      </w:r>
    </w:p>
    <w:p w14:paraId="0593582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e-mail __________________________________________</w:t>
      </w:r>
    </w:p>
    <w:p w14:paraId="00A87B3A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PEC ____________________________________________</w:t>
      </w:r>
    </w:p>
    <w:p w14:paraId="5A8C0B01" w14:textId="77777777" w:rsidR="002F2654" w:rsidRPr="00E73092" w:rsidRDefault="002F2654" w:rsidP="00E73092">
      <w:pPr>
        <w:spacing w:after="0"/>
        <w:rPr>
          <w:lang w:val="it-IT"/>
        </w:rPr>
      </w:pPr>
    </w:p>
    <w:p w14:paraId="498F0246" w14:textId="77777777" w:rsidR="002F2654" w:rsidRPr="00E73092" w:rsidRDefault="00E73092" w:rsidP="00E73092">
      <w:pPr>
        <w:spacing w:after="0"/>
        <w:jc w:val="center"/>
        <w:rPr>
          <w:lang w:val="it-IT"/>
        </w:rPr>
      </w:pPr>
      <w:r w:rsidRPr="00E73092">
        <w:rPr>
          <w:lang w:val="it-IT"/>
        </w:rPr>
        <w:t>CHIEDE</w:t>
      </w:r>
    </w:p>
    <w:p w14:paraId="0E5725BA" w14:textId="77777777" w:rsidR="002F2654" w:rsidRPr="00E73092" w:rsidRDefault="002F2654" w:rsidP="00E73092">
      <w:pPr>
        <w:spacing w:after="0"/>
        <w:rPr>
          <w:lang w:val="it-IT"/>
        </w:rPr>
      </w:pPr>
    </w:p>
    <w:p w14:paraId="404F126F" w14:textId="77777777" w:rsidR="002F2654" w:rsidRPr="00E73092" w:rsidRDefault="00E73092" w:rsidP="00E73092">
      <w:pPr>
        <w:spacing w:after="0"/>
        <w:jc w:val="both"/>
        <w:rPr>
          <w:lang w:val="it-IT"/>
        </w:rPr>
      </w:pPr>
      <w:r w:rsidRPr="00E73092">
        <w:rPr>
          <w:lang w:val="it-IT"/>
        </w:rPr>
        <w:t>di partecipare alla procedura comparativa per il conferimento dell’incarico di lavoro autonomo di cui all’avviso in oggetto.</w:t>
      </w:r>
    </w:p>
    <w:p w14:paraId="3482F934" w14:textId="77777777" w:rsidR="002F2654" w:rsidRPr="00E73092" w:rsidRDefault="002F2654" w:rsidP="00E73092">
      <w:pPr>
        <w:spacing w:after="0"/>
        <w:rPr>
          <w:lang w:val="it-IT"/>
        </w:rPr>
      </w:pPr>
    </w:p>
    <w:p w14:paraId="1F9F014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 TAL FINE DICHIARA</w:t>
      </w:r>
    </w:p>
    <w:p w14:paraId="3201D6C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(ai sensi degli artt. 46 e 47 del D.P.R. 445/2000)</w:t>
      </w:r>
    </w:p>
    <w:p w14:paraId="0B98F758" w14:textId="77777777" w:rsidR="002F2654" w:rsidRPr="00E73092" w:rsidRDefault="002F2654" w:rsidP="00E73092">
      <w:pPr>
        <w:spacing w:after="0"/>
        <w:rPr>
          <w:lang w:val="it-IT"/>
        </w:rPr>
      </w:pPr>
    </w:p>
    <w:p w14:paraId="0655B22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essere in possesso del seguente titolo di studio:</w:t>
      </w:r>
    </w:p>
    <w:p w14:paraId="20A04B13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____________________________________________________________</w:t>
      </w:r>
    </w:p>
    <w:p w14:paraId="406CE7A0" w14:textId="77777777" w:rsidR="002F2654" w:rsidRPr="00E73092" w:rsidRDefault="002F2654" w:rsidP="00E73092">
      <w:pPr>
        <w:spacing w:after="0"/>
        <w:rPr>
          <w:lang w:val="it-IT"/>
        </w:rPr>
      </w:pPr>
    </w:p>
    <w:p w14:paraId="2CFEC92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possedere esperienza professionale documentata di almeno 5 anni in servizi di supporto informatico presso ARCA e/o enti locali nelle seguenti attività:</w:t>
      </w:r>
    </w:p>
    <w:p w14:paraId="4577C9D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☐ payroll enti pubblici</w:t>
      </w:r>
    </w:p>
    <w:p w14:paraId="1F8618F1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☐ utilizzo </w:t>
      </w:r>
      <w:proofErr w:type="spellStart"/>
      <w:r w:rsidRPr="00E73092">
        <w:rPr>
          <w:lang w:val="it-IT"/>
        </w:rPr>
        <w:t>Civilia</w:t>
      </w:r>
      <w:proofErr w:type="spellEnd"/>
      <w:r w:rsidRPr="00E73092">
        <w:rPr>
          <w:lang w:val="it-IT"/>
        </w:rPr>
        <w:t xml:space="preserve"> Next</w:t>
      </w:r>
    </w:p>
    <w:p w14:paraId="767789FF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☐ adempimenti fiscali (CU – 770)</w:t>
      </w:r>
    </w:p>
    <w:p w14:paraId="62F60188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  ☐ gestione </w:t>
      </w:r>
      <w:proofErr w:type="spellStart"/>
      <w:r w:rsidRPr="00E73092">
        <w:rPr>
          <w:lang w:val="it-IT"/>
        </w:rPr>
        <w:t>Passweb</w:t>
      </w:r>
      <w:proofErr w:type="spellEnd"/>
      <w:r w:rsidRPr="00E73092">
        <w:rPr>
          <w:lang w:val="it-IT"/>
        </w:rPr>
        <w:t xml:space="preserve"> e Ultimo Miglio, </w:t>
      </w:r>
      <w:proofErr w:type="spellStart"/>
      <w:r w:rsidRPr="00E73092">
        <w:rPr>
          <w:lang w:val="it-IT"/>
        </w:rPr>
        <w:t>UniEmens</w:t>
      </w:r>
      <w:proofErr w:type="spellEnd"/>
    </w:p>
    <w:p w14:paraId="12A5AF07" w14:textId="77777777" w:rsidR="002F2654" w:rsidRPr="00E73092" w:rsidRDefault="002F2654" w:rsidP="00E73092">
      <w:pPr>
        <w:spacing w:after="0"/>
        <w:rPr>
          <w:lang w:val="it-IT"/>
        </w:rPr>
      </w:pPr>
    </w:p>
    <w:p w14:paraId="7938533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non trovarsi in situazioni di conflitto di interessi;</w:t>
      </w:r>
    </w:p>
    <w:p w14:paraId="00DE581B" w14:textId="77777777" w:rsidR="002F2654" w:rsidRPr="00E73092" w:rsidRDefault="002F2654" w:rsidP="00E73092">
      <w:pPr>
        <w:spacing w:after="0"/>
        <w:rPr>
          <w:lang w:val="it-IT"/>
        </w:rPr>
      </w:pPr>
    </w:p>
    <w:p w14:paraId="6CE6AA8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non trovarsi in condizioni di incompatibilità e/o inconferibilità;</w:t>
      </w:r>
    </w:p>
    <w:p w14:paraId="6829932D" w14:textId="725767C0" w:rsidR="002F2654" w:rsidRDefault="002F2654" w:rsidP="00E73092">
      <w:pPr>
        <w:spacing w:after="0"/>
        <w:rPr>
          <w:lang w:val="it-IT"/>
        </w:rPr>
      </w:pPr>
    </w:p>
    <w:p w14:paraId="1E3412D5" w14:textId="4EC34660" w:rsidR="00E73092" w:rsidRDefault="00E73092" w:rsidP="00E73092">
      <w:pPr>
        <w:spacing w:after="0"/>
        <w:rPr>
          <w:lang w:val="it-IT"/>
        </w:rPr>
      </w:pPr>
    </w:p>
    <w:p w14:paraId="346FB847" w14:textId="77777777" w:rsidR="00E73092" w:rsidRPr="00E73092" w:rsidRDefault="00E73092" w:rsidP="00E73092">
      <w:pPr>
        <w:spacing w:after="0"/>
        <w:rPr>
          <w:lang w:val="it-IT"/>
        </w:rPr>
      </w:pPr>
    </w:p>
    <w:p w14:paraId="1E00145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DICHIARA INOLTRE AI FINI DELLA VALUTAZIONE</w:t>
      </w:r>
    </w:p>
    <w:p w14:paraId="041841A5" w14:textId="77777777" w:rsidR="002F2654" w:rsidRPr="00E73092" w:rsidRDefault="002F2654" w:rsidP="00E73092">
      <w:pPr>
        <w:spacing w:after="0"/>
        <w:rPr>
          <w:lang w:val="it-IT"/>
        </w:rPr>
      </w:pPr>
    </w:p>
    <w:p w14:paraId="319AFEB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A) Esperienza di supporto informativo presso Settori Risorse Umane (max 50 punti)</w:t>
      </w:r>
    </w:p>
    <w:p w14:paraId="222B10B8" w14:textId="1CAD31A6" w:rsidR="002F2654" w:rsidRDefault="002F2654" w:rsidP="00E73092">
      <w:pPr>
        <w:spacing w:after="0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908"/>
      </w:tblGrid>
      <w:tr w:rsidR="0011303E" w14:paraId="6B6CE3C6" w14:textId="77777777" w:rsidTr="0011303E">
        <w:tc>
          <w:tcPr>
            <w:tcW w:w="3369" w:type="dxa"/>
          </w:tcPr>
          <w:p w14:paraId="7D77F70E" w14:textId="6A9C3F48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Ente</w:t>
            </w:r>
          </w:p>
        </w:tc>
        <w:tc>
          <w:tcPr>
            <w:tcW w:w="2835" w:type="dxa"/>
          </w:tcPr>
          <w:p w14:paraId="7E4DD39C" w14:textId="6F33041F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Periodo</w:t>
            </w:r>
          </w:p>
        </w:tc>
        <w:tc>
          <w:tcPr>
            <w:tcW w:w="3908" w:type="dxa"/>
          </w:tcPr>
          <w:p w14:paraId="0ABC0DDF" w14:textId="42676E45" w:rsidR="0011303E" w:rsidRDefault="0011303E" w:rsidP="00E50A06">
            <w:pPr>
              <w:rPr>
                <w:lang w:val="it-IT"/>
              </w:rPr>
            </w:pPr>
            <w:r>
              <w:rPr>
                <w:lang w:val="it-IT"/>
              </w:rPr>
              <w:t>Attività svolte</w:t>
            </w:r>
          </w:p>
        </w:tc>
      </w:tr>
      <w:tr w:rsidR="0011303E" w14:paraId="209A530C" w14:textId="77777777" w:rsidTr="0011303E">
        <w:tc>
          <w:tcPr>
            <w:tcW w:w="3369" w:type="dxa"/>
          </w:tcPr>
          <w:p w14:paraId="4B6B12DF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65BFDD3C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3908" w:type="dxa"/>
          </w:tcPr>
          <w:p w14:paraId="0C973A0A" w14:textId="77777777" w:rsidR="0011303E" w:rsidRDefault="0011303E" w:rsidP="00E50A06">
            <w:pPr>
              <w:rPr>
                <w:lang w:val="it-IT"/>
              </w:rPr>
            </w:pPr>
          </w:p>
        </w:tc>
      </w:tr>
      <w:tr w:rsidR="0011303E" w14:paraId="72717930" w14:textId="77777777" w:rsidTr="0011303E">
        <w:tc>
          <w:tcPr>
            <w:tcW w:w="3369" w:type="dxa"/>
          </w:tcPr>
          <w:p w14:paraId="5B70BCCA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0F076B86" w14:textId="77777777" w:rsidR="0011303E" w:rsidRDefault="0011303E" w:rsidP="00E50A06">
            <w:pPr>
              <w:rPr>
                <w:lang w:val="it-IT"/>
              </w:rPr>
            </w:pPr>
          </w:p>
        </w:tc>
        <w:tc>
          <w:tcPr>
            <w:tcW w:w="3908" w:type="dxa"/>
          </w:tcPr>
          <w:p w14:paraId="2AB4BADD" w14:textId="77777777" w:rsidR="0011303E" w:rsidRDefault="0011303E" w:rsidP="00E50A06">
            <w:pPr>
              <w:rPr>
                <w:lang w:val="it-IT"/>
              </w:rPr>
            </w:pPr>
          </w:p>
        </w:tc>
      </w:tr>
    </w:tbl>
    <w:p w14:paraId="3B566BF2" w14:textId="77777777" w:rsidR="0011303E" w:rsidRPr="00E73092" w:rsidRDefault="0011303E" w:rsidP="00E73092">
      <w:pPr>
        <w:spacing w:after="0"/>
        <w:rPr>
          <w:lang w:val="it-IT"/>
        </w:rPr>
      </w:pPr>
    </w:p>
    <w:p w14:paraId="01F59F7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 xml:space="preserve">B) Esperienza utilizzo software </w:t>
      </w:r>
      <w:proofErr w:type="spellStart"/>
      <w:r w:rsidRPr="00E73092">
        <w:rPr>
          <w:lang w:val="it-IT"/>
        </w:rPr>
        <w:t>Civilia</w:t>
      </w:r>
      <w:proofErr w:type="spellEnd"/>
      <w:r w:rsidRPr="00E73092">
        <w:rPr>
          <w:lang w:val="it-IT"/>
        </w:rPr>
        <w:t xml:space="preserve"> Next (max 30 punti)</w:t>
      </w:r>
    </w:p>
    <w:p w14:paraId="46F468A9" w14:textId="77777777" w:rsidR="002F2654" w:rsidRPr="00E73092" w:rsidRDefault="002F2654" w:rsidP="00E73092">
      <w:pPr>
        <w:spacing w:after="0"/>
        <w:rPr>
          <w:lang w:val="it-IT"/>
        </w:rPr>
      </w:pPr>
    </w:p>
    <w:p w14:paraId="295FE49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☐ Utilizzo base (10 punti)</w:t>
      </w:r>
    </w:p>
    <w:p w14:paraId="5ED1C42E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☐ Utilizzo avanzato con autonomia operativa (30 punti)</w:t>
      </w:r>
    </w:p>
    <w:p w14:paraId="3060098E" w14:textId="77777777" w:rsidR="002F2654" w:rsidRPr="00E73092" w:rsidRDefault="002F2654" w:rsidP="00E73092">
      <w:pPr>
        <w:spacing w:after="0"/>
        <w:rPr>
          <w:lang w:val="it-IT"/>
        </w:rPr>
      </w:pPr>
    </w:p>
    <w:p w14:paraId="6F5B5530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Descrizione dettagliata dell’esperienza:</w:t>
      </w:r>
    </w:p>
    <w:p w14:paraId="1DE01304" w14:textId="77777777" w:rsidR="002F2654" w:rsidRPr="00E73092" w:rsidRDefault="002F2654" w:rsidP="00E73092">
      <w:pPr>
        <w:spacing w:after="0"/>
        <w:rPr>
          <w:lang w:val="it-IT"/>
        </w:rPr>
      </w:pPr>
    </w:p>
    <w:p w14:paraId="38464E9B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Ente/azienda: __________________________________________</w:t>
      </w:r>
    </w:p>
    <w:p w14:paraId="7C425517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Periodo di utilizzo: _____________________________________</w:t>
      </w:r>
    </w:p>
    <w:p w14:paraId="17C749D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Funzionalità utilizzate: _________________________________</w:t>
      </w:r>
    </w:p>
    <w:p w14:paraId="5367B782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Grado di autonomia: _____________________________________</w:t>
      </w:r>
    </w:p>
    <w:p w14:paraId="4CF7D53C" w14:textId="77777777" w:rsidR="002F2654" w:rsidRPr="00E73092" w:rsidRDefault="002F2654" w:rsidP="00E73092">
      <w:pPr>
        <w:spacing w:after="0"/>
        <w:rPr>
          <w:lang w:val="it-IT"/>
        </w:rPr>
      </w:pPr>
    </w:p>
    <w:p w14:paraId="5ABC44EC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C) Corsi di formazione specifici (max 20 punti)</w:t>
      </w:r>
    </w:p>
    <w:p w14:paraId="03AD01AE" w14:textId="37843DE0" w:rsidR="002F2654" w:rsidRDefault="002F2654" w:rsidP="00E73092">
      <w:pPr>
        <w:spacing w:after="0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78"/>
        <w:gridCol w:w="2977"/>
        <w:gridCol w:w="1357"/>
      </w:tblGrid>
      <w:tr w:rsidR="00E73092" w14:paraId="3A9ED68E" w14:textId="77777777" w:rsidTr="00E73092">
        <w:tc>
          <w:tcPr>
            <w:tcW w:w="5778" w:type="dxa"/>
          </w:tcPr>
          <w:p w14:paraId="0DE206AD" w14:textId="0A794D8D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Titolo corso</w:t>
            </w:r>
          </w:p>
        </w:tc>
        <w:tc>
          <w:tcPr>
            <w:tcW w:w="2977" w:type="dxa"/>
          </w:tcPr>
          <w:p w14:paraId="3326C7CE" w14:textId="0B9DA6D1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Ente erogatore</w:t>
            </w:r>
          </w:p>
        </w:tc>
        <w:tc>
          <w:tcPr>
            <w:tcW w:w="1357" w:type="dxa"/>
          </w:tcPr>
          <w:p w14:paraId="71CC0313" w14:textId="6DCCE4F2" w:rsidR="00E73092" w:rsidRDefault="00E73092" w:rsidP="00E73092">
            <w:pPr>
              <w:rPr>
                <w:lang w:val="it-IT"/>
              </w:rPr>
            </w:pPr>
            <w:r w:rsidRPr="00E73092">
              <w:rPr>
                <w:lang w:val="it-IT"/>
              </w:rPr>
              <w:t>Anno</w:t>
            </w:r>
          </w:p>
        </w:tc>
      </w:tr>
      <w:tr w:rsidR="00E73092" w14:paraId="39F0B123" w14:textId="77777777" w:rsidTr="00E73092">
        <w:tc>
          <w:tcPr>
            <w:tcW w:w="5778" w:type="dxa"/>
          </w:tcPr>
          <w:p w14:paraId="7A99D9BA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7B42B418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1357" w:type="dxa"/>
          </w:tcPr>
          <w:p w14:paraId="490402EA" w14:textId="77777777" w:rsidR="00E73092" w:rsidRDefault="00E73092" w:rsidP="00E73092">
            <w:pPr>
              <w:rPr>
                <w:lang w:val="it-IT"/>
              </w:rPr>
            </w:pPr>
          </w:p>
        </w:tc>
      </w:tr>
      <w:tr w:rsidR="00E73092" w14:paraId="5C8F4C4F" w14:textId="77777777" w:rsidTr="00E73092">
        <w:tc>
          <w:tcPr>
            <w:tcW w:w="5778" w:type="dxa"/>
          </w:tcPr>
          <w:p w14:paraId="74E2B697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2977" w:type="dxa"/>
          </w:tcPr>
          <w:p w14:paraId="3883B6E4" w14:textId="77777777" w:rsidR="00E73092" w:rsidRDefault="00E73092" w:rsidP="00E73092">
            <w:pPr>
              <w:rPr>
                <w:lang w:val="it-IT"/>
              </w:rPr>
            </w:pPr>
          </w:p>
        </w:tc>
        <w:tc>
          <w:tcPr>
            <w:tcW w:w="1357" w:type="dxa"/>
          </w:tcPr>
          <w:p w14:paraId="300C225E" w14:textId="77777777" w:rsidR="00E73092" w:rsidRDefault="00E73092" w:rsidP="00E73092">
            <w:pPr>
              <w:rPr>
                <w:lang w:val="it-IT"/>
              </w:rPr>
            </w:pPr>
          </w:p>
        </w:tc>
      </w:tr>
    </w:tbl>
    <w:p w14:paraId="674694E3" w14:textId="77777777" w:rsidR="00E73092" w:rsidRPr="00E73092" w:rsidRDefault="00E73092" w:rsidP="00E73092">
      <w:pPr>
        <w:spacing w:after="0"/>
        <w:rPr>
          <w:lang w:val="it-IT"/>
        </w:rPr>
      </w:pPr>
    </w:p>
    <w:p w14:paraId="1756100A" w14:textId="77777777" w:rsidR="002F2654" w:rsidRPr="00E73092" w:rsidRDefault="002F2654" w:rsidP="00E73092">
      <w:pPr>
        <w:spacing w:after="0"/>
        <w:rPr>
          <w:lang w:val="it-IT"/>
        </w:rPr>
      </w:pPr>
    </w:p>
    <w:p w14:paraId="5BB21949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ALLEGA</w:t>
      </w:r>
    </w:p>
    <w:p w14:paraId="2033197F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Curriculum vitae firmato;</w:t>
      </w:r>
    </w:p>
    <w:p w14:paraId="6365E72A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Copia di documento di identità in corso di validità;</w:t>
      </w:r>
    </w:p>
    <w:p w14:paraId="576221C7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Eventuali attestazioni/certificazioni a supporto delle dichiarazioni rese.</w:t>
      </w:r>
    </w:p>
    <w:p w14:paraId="6AB6C23B" w14:textId="77777777" w:rsidR="002F2654" w:rsidRPr="00E73092" w:rsidRDefault="002F2654" w:rsidP="00E73092">
      <w:pPr>
        <w:spacing w:after="0"/>
        <w:rPr>
          <w:lang w:val="it-IT"/>
        </w:rPr>
      </w:pPr>
    </w:p>
    <w:p w14:paraId="004643B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DICHIARA INFINE</w:t>
      </w:r>
    </w:p>
    <w:p w14:paraId="6FC40D31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accettare tutte le condizioni previste dall’avviso pubblico;</w:t>
      </w:r>
    </w:p>
    <w:p w14:paraId="4F3AF474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essere consapevole delle responsabilità penali in caso di dichiarazioni mendaci;</w:t>
      </w:r>
    </w:p>
    <w:p w14:paraId="23C0F676" w14:textId="77777777" w:rsidR="002F2654" w:rsidRPr="00E73092" w:rsidRDefault="00E73092" w:rsidP="00E73092">
      <w:pPr>
        <w:spacing w:after="0"/>
        <w:rPr>
          <w:lang w:val="it-IT"/>
        </w:rPr>
      </w:pPr>
      <w:r w:rsidRPr="00E73092">
        <w:rPr>
          <w:lang w:val="it-IT"/>
        </w:rPr>
        <w:t>- di autorizzare il trattamento dei dati personali ai sensi del Regolamento (UE) 2016/679.</w:t>
      </w:r>
    </w:p>
    <w:p w14:paraId="3CBBCB0F" w14:textId="77777777" w:rsidR="002F2654" w:rsidRPr="00E73092" w:rsidRDefault="002F2654" w:rsidP="00E73092">
      <w:pPr>
        <w:spacing w:after="0"/>
        <w:rPr>
          <w:lang w:val="it-IT"/>
        </w:rPr>
      </w:pPr>
    </w:p>
    <w:p w14:paraId="0B69CF27" w14:textId="77777777" w:rsidR="002F2654" w:rsidRDefault="00E73092" w:rsidP="00E73092">
      <w:pPr>
        <w:spacing w:after="0"/>
      </w:pPr>
      <w:proofErr w:type="spellStart"/>
      <w:r>
        <w:t>Luogo</w:t>
      </w:r>
      <w:proofErr w:type="spellEnd"/>
      <w:r>
        <w:t xml:space="preserve"> e data __________________________</w:t>
      </w:r>
    </w:p>
    <w:p w14:paraId="753CB054" w14:textId="77777777" w:rsidR="002F2654" w:rsidRDefault="002F2654" w:rsidP="00E73092">
      <w:pPr>
        <w:spacing w:after="0"/>
      </w:pPr>
    </w:p>
    <w:p w14:paraId="34458A51" w14:textId="77777777" w:rsidR="002F2654" w:rsidRDefault="00E73092" w:rsidP="00E73092">
      <w:pPr>
        <w:spacing w:after="0"/>
      </w:pPr>
      <w:r>
        <w:t>Firma _________________________________</w:t>
      </w:r>
    </w:p>
    <w:p w14:paraId="6AD80C61" w14:textId="77777777" w:rsidR="002F2654" w:rsidRDefault="002F2654" w:rsidP="00E73092">
      <w:pPr>
        <w:spacing w:after="0"/>
      </w:pPr>
    </w:p>
    <w:sectPr w:rsidR="002F2654" w:rsidSect="0011303E">
      <w:footerReference w:type="default" r:id="rId8"/>
      <w:pgSz w:w="12240" w:h="15840"/>
      <w:pgMar w:top="1417" w:right="1134" w:bottom="1134" w:left="1134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F25C8" w14:textId="77777777" w:rsidR="0011303E" w:rsidRDefault="0011303E" w:rsidP="0011303E">
      <w:pPr>
        <w:spacing w:after="0" w:line="240" w:lineRule="auto"/>
      </w:pPr>
      <w:r>
        <w:separator/>
      </w:r>
    </w:p>
  </w:endnote>
  <w:endnote w:type="continuationSeparator" w:id="0">
    <w:p w14:paraId="713E6FDB" w14:textId="77777777" w:rsidR="0011303E" w:rsidRDefault="0011303E" w:rsidP="00113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281570"/>
      <w:docPartObj>
        <w:docPartGallery w:val="Page Numbers (Bottom of Page)"/>
        <w:docPartUnique/>
      </w:docPartObj>
    </w:sdtPr>
    <w:sdtContent>
      <w:p w14:paraId="6C4D27EC" w14:textId="5F07CE55" w:rsidR="0011303E" w:rsidRDefault="001130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5DE3103D" w14:textId="77777777" w:rsidR="0011303E" w:rsidRDefault="001130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5A3F2" w14:textId="77777777" w:rsidR="0011303E" w:rsidRDefault="0011303E" w:rsidP="0011303E">
      <w:pPr>
        <w:spacing w:after="0" w:line="240" w:lineRule="auto"/>
      </w:pPr>
      <w:r>
        <w:separator/>
      </w:r>
    </w:p>
  </w:footnote>
  <w:footnote w:type="continuationSeparator" w:id="0">
    <w:p w14:paraId="643F13F1" w14:textId="77777777" w:rsidR="0011303E" w:rsidRDefault="0011303E" w:rsidP="00113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5510017">
    <w:abstractNumId w:val="8"/>
  </w:num>
  <w:num w:numId="2" w16cid:durableId="917514763">
    <w:abstractNumId w:val="6"/>
  </w:num>
  <w:num w:numId="3" w16cid:durableId="942959493">
    <w:abstractNumId w:val="5"/>
  </w:num>
  <w:num w:numId="4" w16cid:durableId="1666785927">
    <w:abstractNumId w:val="4"/>
  </w:num>
  <w:num w:numId="5" w16cid:durableId="1564563750">
    <w:abstractNumId w:val="7"/>
  </w:num>
  <w:num w:numId="6" w16cid:durableId="1745755935">
    <w:abstractNumId w:val="3"/>
  </w:num>
  <w:num w:numId="7" w16cid:durableId="640616958">
    <w:abstractNumId w:val="2"/>
  </w:num>
  <w:num w:numId="8" w16cid:durableId="409158202">
    <w:abstractNumId w:val="1"/>
  </w:num>
  <w:num w:numId="9" w16cid:durableId="1298758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03E"/>
    <w:rsid w:val="0015074B"/>
    <w:rsid w:val="0029639D"/>
    <w:rsid w:val="002F2654"/>
    <w:rsid w:val="00326F90"/>
    <w:rsid w:val="00AA1D8D"/>
    <w:rsid w:val="00B47730"/>
    <w:rsid w:val="00CB0664"/>
    <w:rsid w:val="00E730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610F7"/>
  <w14:defaultImageDpi w14:val="300"/>
  <w15:docId w15:val="{30F2A71E-41FA-4CE6-80D2-625B5640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303E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393</Words>
  <Characters>2351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Licastro</cp:lastModifiedBy>
  <cp:revision>3</cp:revision>
  <dcterms:created xsi:type="dcterms:W3CDTF">2013-12-23T23:15:00Z</dcterms:created>
  <dcterms:modified xsi:type="dcterms:W3CDTF">2026-04-13T12:32:00Z</dcterms:modified>
  <cp:category/>
</cp:coreProperties>
</file>